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19:00-19:00 Anitta Ahonen: 60 ja kuoleman välillä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