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18:00-20:30 Vanbuild och vanlife - Från paketbil till husbil</w:t>
      </w:r>
    </w:p>
    <w:p>
      <w:r>
        <w:t>Drömmer du om att bygga om en paketbil till husbil? Under vintern 2022 gjorde Emma och Ron Lönnqvist slag i saken, köpte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