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18:30-18:30 Kuula-opiston mestariluokan konsertti</w:t>
      </w:r>
    </w:p>
    <w:p>
      <w:r>
        <w:t>Kuula-opiston pitkällä olevat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