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Toivo Kuula-salen</w:t>
      </w:r>
    </w:p>
    <w:p>
      <w:r>
        <w:t>17.11.2023 perjantai</w:t>
      </w:r>
    </w:p>
    <w:p>
      <w:pPr>
        <w:pStyle w:val="Heading1"/>
      </w:pPr>
      <w:r>
        <w:t>17.11.2023 perjantai</w:t>
      </w:r>
    </w:p>
    <w:p>
      <w:pPr>
        <w:pStyle w:val="Heading2"/>
      </w:pPr>
      <w:r>
        <w:t>18:30-18:30 Kuula-opiston puhaltajien konsertti</w:t>
      </w:r>
    </w:p>
    <w:p>
      <w:r>
        <w:t>Kuula-opiston oppilaskonsertti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