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Kuula-salen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19:00-19:00 Soivat karamellit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