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Kuula-salen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19:00-19:00 All about Kuula</w:t>
      </w:r>
    </w:p>
    <w:p>
      <w:r>
        <w:t>Kuula-opiston konsertti Toivo Kuula-teemalla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