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Kållby samlingshus</w:t>
      </w:r>
    </w:p>
    <w:p>
      <w:r>
        <w:t>18.11.2023 lauantai</w:t>
      </w:r>
    </w:p>
    <w:p>
      <w:pPr>
        <w:pStyle w:val="Heading1"/>
      </w:pPr>
      <w:r>
        <w:t>18.11.2023-16.12.2023</w:t>
      </w:r>
    </w:p>
    <w:p>
      <w:pPr>
        <w:pStyle w:val="Heading2"/>
      </w:pPr>
      <w:r>
        <w:t>18:00-21:00 Öppet hus i Kållby samlingshus för  åk 3-6</w:t>
      </w:r>
    </w:p>
    <w:p>
      <w:r>
        <w:t>Kållby samlingshus har öppet 4 lördagskvällar denna höst för åk 3-6. Kom och trivs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