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Församlingshemmet vid Korsholms kyrka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18:30-18:30 psalmÅsång</w:t>
      </w:r>
    </w:p>
    <w:p>
      <w:r>
        <w:t>Kom med och sjung i församlingshemmet!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