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Pörkenäs Lägergård</w:t>
      </w:r>
    </w:p>
    <w:p>
      <w:r>
        <w:t>17.11.2023 perjantai</w:t>
      </w:r>
    </w:p>
    <w:p>
      <w:pPr>
        <w:pStyle w:val="Heading1"/>
      </w:pPr>
      <w:r>
        <w:t>17.11.2023-19.11.2023</w:t>
      </w:r>
    </w:p>
    <w:p>
      <w:pPr>
        <w:pStyle w:val="Heading2"/>
      </w:pPr>
      <w:r>
        <w:t>18:00-14:00 DRÖMVERKSTAD  SKRIVHANTVERK Skrivretreat vid Pörkenäs lägergård</w:t>
      </w:r>
    </w:p>
    <w:p>
      <w:r>
        <w:t>Kom med och spendera en helg i lugnets, reflektionens och skrivandets tecken i en skrivretreat på Pörkenäs Lägergård.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