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Dramasalen, Vasa Stadsbibliotek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18:00-18:00 Litteratursamtal och litteraturpris</w:t>
      </w:r>
    </w:p>
    <w:p>
      <w:r>
        <w:t>SÖL ordnar ett litteratursamtal om att utmana konventionerna med sitt skapande samt delar ut ett litteraturpris.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