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18:00-20:00 Litteraturvandring i fotspåren av "Den som offrar sig"</w:t>
      </w:r>
    </w:p>
    <w:p>
      <w:r>
        <w:t>Kom med och gå i fotspåren av deckaren Den som offrar sig tillsammans med Barbro Nedermo från Vasa-Korsholm Guider rf.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