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Kristinestads ungdomsgård, Strandgatan 37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18:00-20:00 Halloween med Kristinestads 4H!</w:t>
      </w:r>
    </w:p>
    <w:p>
      <w:r>
        <w:t>Välkommen med på en spännande kväll med Kristinestads 4H!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