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20:30-22:30 Funky 40+ Disco vid Stjärnhallen</w:t>
      </w:r>
    </w:p>
    <w:p>
      <w:r>
        <w:t>Funky 40+ Disco vid Stjärnhallen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