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18:30-20:15 PORTVIN</w:t>
      </w:r>
    </w:p>
    <w:p>
      <w:r>
        <w:t>Vi bekantar oss med det mycket uppskattade portvinet.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