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18:00-21:00 HIMMELI LASIPUTKEISTA JA HELMISTÄ</w:t>
      </w:r>
    </w:p>
    <w:p>
      <w:r>
        <w:t>Himmel är så roligt att göra det behöver inte bli en traditionell av halm.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