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Henriksonssalen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18:00-18:00 Svenska Dagen-fest</w:t>
      </w:r>
    </w:p>
    <w:p>
      <w:r>
        <w:t>Frans Henriksonssalen 6.11 kl 18. Fritt inträde.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