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18:30-18:30 Musikskolans matiné</w:t>
      </w:r>
    </w:p>
    <w:p>
      <w:r>
        <w:t>Korsholms svenska församlings musikskolas elever spelar i kyrkan.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