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taidehalli</w:t>
      </w:r>
    </w:p>
    <w:p>
      <w:r>
        <w:t>4.11.2023 lauantai</w:t>
      </w:r>
    </w:p>
    <w:p>
      <w:pPr>
        <w:pStyle w:val="Heading1"/>
      </w:pPr>
      <w:r>
        <w:t>4.11.2023-14.1.2024</w:t>
      </w:r>
    </w:p>
    <w:p>
      <w:pPr>
        <w:pStyle w:val="Heading2"/>
      </w:pPr>
      <w:r>
        <w:t>11:00-17:00 Bekim Hasaj ja Valentina Gelain: Dripping Cavities</w:t>
      </w:r>
    </w:p>
    <w:p>
      <w:r>
        <w:t>Avajaiset pe 3.11. klo 17.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