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12:00-13:00 Kokeilu</w:t>
      </w:r>
    </w:p>
    <w:p>
      <w:r>
        <w:t>Kokeilu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