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Botniahallen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10:00-15:00 Mustasaaren kekkerit</w:t>
      </w:r>
    </w:p>
    <w:p>
      <w:r>
        <w:t>Tervetuloa Mustasaaren kekkereihin juhlimaan Mustasaaren kaksoisjuhlavuotta!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