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Kaupungintalo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18:00-21:00 HYVINVOINTI TAI PAHOINVOINTI? Sano mielipiteesi terveydenhuollosta.</w:t>
      </w:r>
    </w:p>
    <w:p>
      <w:r>
        <w:t xml:space="preserve">Kansalaisfoorumi ry järjestää avoimen keskustelun hyvinvoinnista ja terveydenhuollosta Kristiinankaupungissa 29.11.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