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Rådhusets sessionssal i Kristinestad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18:00-21:00 Välfärd eller ofärd? Tyck till om sjukvården</w:t>
      </w:r>
    </w:p>
    <w:p>
      <w:r>
        <w:t>Medborgarforum rf ordnar en öppen sydösterbottnisk diskussion om välfärden i Rådhusets sessionsal i Kristinestad 29.11.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