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frikyrka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19:00-19:00 Sounds of Christmas</w:t>
      </w:r>
    </w:p>
    <w:p>
      <w:r>
        <w:t>Joulun tunnelmissa - Tove Wingren Trio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