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18:30-20:00 Skogsrenen återkommer</w:t>
      </w:r>
    </w:p>
    <w:p>
      <w:r>
        <w:t>Skogsrenen utrotades i Finland i slutet av 1800-talet men har återkommit sedan 1950-talet genom invandringar från Ryssla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