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Bennäs, Pedersöre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10:00-15:00 IK Falkens Julmarknad 25.11.2023</w:t>
      </w:r>
    </w:p>
    <w:p>
      <w:r>
        <w:t xml:space="preserve">Lördagen den 25 november 2023 kl. 10-15 hålls IK Falkens Julmarknad vid nya Axåkers skola i Bennäs, Pedersöre.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