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Silverbergsvägen 9 66200 Korsnäs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18:30-20:30 AI för folket</w:t>
      </w:r>
    </w:p>
    <w:p>
      <w:r>
        <w:t>Föreläsning med Anna Häggblom och Linda Mannila om artificiell intelligens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