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bibliotek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17:00-18:00 Konsert med Lapua-Uusi Guinea</w:t>
      </w:r>
    </w:p>
    <w:p>
      <w:r>
        <w:t>Konsert med folkmusikgruppen Lapua-Uusi Guinea och Johan Erik Taklax låtar.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