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19:00-22:00 Johnny Nordström</w:t>
      </w:r>
    </w:p>
    <w:p>
      <w:r>
        <w:t>Pianisti Johnny Nordström bändiineen esittää uusia sävellyksiä tulevalta “Mirrors”-albumiltaan!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