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AX - Ateljén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10:00-12:00 SHAKE AND CREATE</w:t>
      </w:r>
    </w:p>
    <w:p>
      <w:r>
        <w:t>Workshop i intuitivt målande med uppvärmning före.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