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8.11.2023 keskiviikko</w:t>
      </w:r>
    </w:p>
    <w:p>
      <w:pPr>
        <w:pStyle w:val="Heading1"/>
      </w:pPr>
      <w:r>
        <w:t>8.11.2023-29.11.2023</w:t>
      </w:r>
    </w:p>
    <w:p>
      <w:pPr>
        <w:pStyle w:val="Heading2"/>
      </w:pPr>
      <w:r>
        <w:t>18:00-18:45 MUSKULÄR AVSLAPPNING</w:t>
      </w:r>
    </w:p>
    <w:p>
      <w:r>
        <w:t>Lugna och sköna avslappningspass där vi, steg för steg spänner olika muskler i kroppen och sedan slappnar av.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