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09:30-16:00 JULTOMTENS VERKSTAD</w:t>
      </w:r>
    </w:p>
    <w:p>
      <w:r>
        <w:t>Kom och pyssla eller sy små julklappar på 8 olika stationer med bl. a. återanvändning som tema.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