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13:00-15:00 JULKARAOKE, anpassad kurs</w:t>
      </w:r>
    </w:p>
    <w:p>
      <w:r>
        <w:t>Ett tillfälle för dig som är ung/vuxen med funktionsvariation. Vi sjunger julsånger tillsammans och för varandra, både 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