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Hemslöjd, Vöråvägen 16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11:00-17:00 JULÖPPNING</w:t>
      </w:r>
    </w:p>
    <w:p>
      <w:r>
        <w:t>Vi bjuder på julgröt med fruktsoppa och kaffe med pepparkaka. Lotterier, bakverk och julhantverk finns till försäljning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