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Komossa fd. Skola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 xml:space="preserve">18:00-20:00 Julglögg vid Komossa Skåolan </w:t>
      </w:r>
    </w:p>
    <w:p>
      <w:r>
        <w:t xml:space="preserve">Julglögg vid Komossa Skåolan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