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Komossa fd. Skolan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18:00-20:00 Öppet hus vid Komossa UF</w:t>
      </w:r>
    </w:p>
    <w:p>
      <w:r>
        <w:t>Öppet hus vid Komossa Skåolan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