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fd. Skola, Komossavägen 237A, 66820 Komossa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Öppet hus med Komossa UF</w:t>
      </w:r>
    </w:p>
    <w:p>
      <w:r>
        <w:t>Öppet hus vid Komossa Skåolan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