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City Hall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15:00-15:00 Suomalaisen Musiikin Siivin</w:t>
      </w:r>
    </w:p>
    <w:p>
      <w:r>
        <w:t>Vaasan Orkesteriyhdistys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