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 xml:space="preserve">18:00-18:00 Esitelmä Albert Edelfeltistä ja Herman Frithjof Antellista </w:t>
      </w:r>
    </w:p>
    <w:p>
      <w:r>
        <w:t>Esitelmä Albert EdelfeltistäEsitelmä Albert Edelfeltistä ja Herman Frithiof Antellistaja Herm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