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19:00-19:00 Nazareth - Rock Solid 2023 Tour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