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After Eight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20:00-20:00 Vasas Flora och Fauna - Jakobstad</w:t>
      </w:r>
    </w:p>
    <w:p>
      <w:r>
        <w:t>Musikcafé After Eight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