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Sähkön toimitilat, Kirkkopuistikko 0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17:30-19:30 Vaasan Sähkön Energiailta</w:t>
      </w:r>
    </w:p>
    <w:p>
      <w:r>
        <w:t>Energiailta on tilaisuus oppia lisää energiankulutuksesta, sähkön hinnoittelusta ja älykkäästä energiankäytöstä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