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12:00-16:00 Yksityisten sote-palveluntuottajien infotapaaminen</w:t>
      </w:r>
    </w:p>
    <w:p>
      <w:r>
        <w:t>Yksityisten sote-palveluntuottajien syksyinen infotapaaminen järjestetään (Teams) 25.10.2023 klo 12-16.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