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Medborgarinstitut Alma (Arbis)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10:00-22:00 Folkmusikdagarna mobilt i Vasa</w:t>
      </w:r>
    </w:p>
    <w:p>
      <w:r>
        <w:t>Folkmusikdagarna i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