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18:00-19:30 Att stöda barns inlärning: Råd till föräldrar - Föräldrarinfo</w:t>
      </w:r>
    </w:p>
    <w:p>
      <w:r>
        <w:t xml:space="preserve"> Nu ordnas för första gången ett svenskspråkigt föräldrarinfo webinarium om inlärningssvårigheter 2.11.kl 18-19.30.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