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17:00-18:00 Infotilaisuus järjestöille Lähellä.fi -alustasta ja Palvelutietovarannosta</w:t>
      </w:r>
    </w:p>
    <w:p>
      <w:r>
        <w:t>Tietoa Lähellä.fi -alustasta ja Palvelutietovarannosta. Tilaisuus on kaikille avoin kaikille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