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Kokkolantie 74, 6510 MUSTASAARI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11:00-15:00 Joulumarkkinat Ellyn torilla Sepänkylässä 2.12.23</w:t>
      </w:r>
    </w:p>
    <w:p>
      <w:r>
        <w:t>Perinteiset joulumarkkinat Sepänkylän 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