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14:00-16:00 JULPYSSEL FÖR BARN</w:t>
      </w:r>
    </w:p>
    <w:p>
      <w:r>
        <w:t>JULPYSSEL FÖR BARN PÅ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