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19:00-19:00 Pyhäinpäivän konsertti</w:t>
      </w:r>
    </w:p>
    <w:p>
      <w:r>
        <w:t>Mustasaaren kamariorkesteri. Solisti Päivi Severeide, harppu, joht. Erica Nygård.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