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18:00-18:00 Kausikortti - ELive Jazz Lounge vol.2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