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ELive Jazz Lounge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18:00-18:00 ELive Jazz Lounge: Reiska Laine</w:t>
      </w:r>
    </w:p>
    <w:p>
      <w:r>
        <w:t>ELive Jazz ry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